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№2-3447-1302/2025</w:t>
      </w:r>
    </w:p>
    <w:p>
      <w:pPr>
        <w:spacing w:before="0" w:after="0" w:line="360" w:lineRule="auto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12 сентября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Сургутского судебного района Ханты-Мансийского автономного округа – 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Ханты-Мансийскому автономному округу – Югре к Нилову Роману Николаевичу о взыскании неосновательного обогащения,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194-199, ст.ст.223-227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исковое заявление Отделения фонда пенсионного и социального страхования Российской Федерации по Ханты-Мансийскому автономному округу – Югре к Нилову Роману Николаевичу о взыскании неосновательного обогащения 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Нилова Романа Николаевича, </w:t>
      </w:r>
      <w:r>
        <w:rPr>
          <w:rStyle w:val="cat-ExternalSystemDefinedgrp-22rplc-11"/>
          <w:rFonts w:ascii="Times New Roman" w:eastAsia="Times New Roman" w:hAnsi="Times New Roman" w:cs="Times New Roman"/>
        </w:rPr>
        <w:t>...</w:t>
      </w:r>
      <w:r>
        <w:rPr>
          <w:rStyle w:val="cat-PassportDatagrp-15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2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Style w:val="cat-ExternalSystemDefinedgrp-23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пользу Отделения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 xml:space="preserve"> по Ханты-Мансийскому автономному округу – Югре</w:t>
      </w:r>
      <w:r>
        <w:rPr>
          <w:rFonts w:ascii="Times New Roman" w:eastAsia="Times New Roman" w:hAnsi="Times New Roman" w:cs="Times New Roman"/>
        </w:rPr>
        <w:t>, неосновательное обогащение в размере 41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549 рублей 08 копеек.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Нилова Романа Николаевича, </w:t>
      </w:r>
      <w:r>
        <w:rPr>
          <w:rStyle w:val="cat-ExternalSystemDefinedgrp-22rplc-22"/>
          <w:rFonts w:ascii="Times New Roman" w:eastAsia="Times New Roman" w:hAnsi="Times New Roman" w:cs="Times New Roman"/>
        </w:rPr>
        <w:t>...</w:t>
      </w:r>
      <w:r>
        <w:rPr>
          <w:rStyle w:val="cat-PassportDatagrp-15rplc-2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21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0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Style w:val="cat-ExternalSystemDefinedgrp-23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доход местного бюджета госпошлину в размере 4000 рублей 00 копеек, с перечислением на счет: КБК 18210803010011060110, ЕКС 40102810445370000059, р/с 03100643000000018500 в Отделение Тула Банка России/УФК по Тульской области, г. Тула, БИК 017003983, ОКТМО 71826000, ИНН 7727406020, КПП 770801001, Получатель Казначейство России (ФНС России).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</w:t>
      </w:r>
      <w:r>
        <w:rPr>
          <w:rFonts w:ascii="Times New Roman" w:eastAsia="Times New Roman" w:hAnsi="Times New Roman" w:cs="Times New Roman"/>
        </w:rPr>
        <w:t>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ExternalSystemDefinedgrp-22rplc-22">
    <w:name w:val="cat-ExternalSystemDefined grp-22 rplc-22"/>
    <w:basedOn w:val="DefaultParagraphFont"/>
  </w:style>
  <w:style w:type="character" w:customStyle="1" w:styleId="cat-PassportDatagrp-15rplc-23">
    <w:name w:val="cat-PassportData grp-15 rplc-23"/>
    <w:basedOn w:val="DefaultParagraphFont"/>
  </w:style>
  <w:style w:type="character" w:customStyle="1" w:styleId="cat-ExternalSystemDefinedgrp-21rplc-24">
    <w:name w:val="cat-ExternalSystemDefined grp-21 rplc-24"/>
    <w:basedOn w:val="DefaultParagraphFont"/>
  </w:style>
  <w:style w:type="character" w:customStyle="1" w:styleId="cat-ExternalSystemDefinedgrp-20rplc-25">
    <w:name w:val="cat-ExternalSystemDefined grp-20 rplc-25"/>
    <w:basedOn w:val="DefaultParagraphFont"/>
  </w:style>
  <w:style w:type="character" w:customStyle="1" w:styleId="cat-ExternalSystemDefinedgrp-23rplc-26">
    <w:name w:val="cat-ExternalSystemDefined grp-23 rplc-26"/>
    <w:basedOn w:val="DefaultParagraphFont"/>
  </w:style>
  <w:style w:type="character" w:customStyle="1" w:styleId="cat-UserDefinedgrp-24rplc-28">
    <w:name w:val="cat-UserDefined grp-24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